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Семеновича,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548612 от 18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Галбура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Семеновича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181</w:t>
      </w:r>
      <w:r>
        <w:rPr>
          <w:rFonts w:ascii="Times New Roman" w:eastAsia="Times New Roman" w:hAnsi="Times New Roman" w:cs="Times New Roman"/>
          <w:sz w:val="22"/>
          <w:szCs w:val="22"/>
        </w:rPr>
        <w:t>2240262845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